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1164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Нагурова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7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Style w:val="cat-PassportDatagrp-18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19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Нагуров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 г., фактическая дата предоставления сведений- 25.03.2025 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>Нагуров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А.М.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Нагуров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А.М.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В судебное заседание не явился, ходатайств не заявлял.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ул. 50 лет ВЛКСМ, д. 1/1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26312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Нагурова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Нагурова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</w:t>
      </w:r>
      <w:r>
        <w:rPr>
          <w:rFonts w:ascii="Times New Roman" w:eastAsia="Times New Roman" w:hAnsi="Times New Roman" w:cs="Times New Roman"/>
          <w:sz w:val="27"/>
          <w:szCs w:val="27"/>
        </w:rPr>
        <w:t>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19rplc-0">
    <w:name w:val="cat-OrganizationName grp-19 rplc-0"/>
    <w:basedOn w:val="DefaultParagraphFont"/>
  </w:style>
  <w:style w:type="character" w:customStyle="1" w:styleId="cat-FIOgrp-14rplc-1">
    <w:name w:val="cat-FIO grp-14 rplc-1"/>
    <w:basedOn w:val="DefaultParagraphFont"/>
  </w:style>
  <w:style w:type="character" w:customStyle="1" w:styleId="cat-ExternalSystemDefinedgrp-22rplc-2">
    <w:name w:val="cat-ExternalSystemDefined grp-22 rplc-2"/>
    <w:basedOn w:val="DefaultParagraphFont"/>
  </w:style>
  <w:style w:type="character" w:customStyle="1" w:styleId="cat-PassportDatagrp-17rplc-3">
    <w:name w:val="cat-PassportData grp-17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PassportDatagrp-18rplc-6">
    <w:name w:val="cat-PassportData grp-18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OrganizationNamegrp-19rplc-10">
    <w:name w:val="cat-OrganizationName grp-19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OrganizationNamegrp-19rplc-12">
    <w:name w:val="cat-OrganizationName grp-19 rplc-12"/>
    <w:basedOn w:val="DefaultParagraphFont"/>
  </w:style>
  <w:style w:type="character" w:customStyle="1" w:styleId="cat-FIOgrp-14rplc-13">
    <w:name w:val="cat-FIO grp-14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